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Renewable 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coming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fuel cell is an electrochemical cell that converts the chemical energy of a fuel (often hydrogen) and an oxidizing agent (often oxygen)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Fuell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Biomass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Geothermal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comes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moving water contains kinetic energy that can be transformed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Tidal/ocean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mostly derived from plants 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magma that lies beneath the earth's crust contains the geothermal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energy comes from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 resources</dc:title>
  <dcterms:created xsi:type="dcterms:W3CDTF">2021-10-11T15:27:24Z</dcterms:created>
  <dcterms:modified xsi:type="dcterms:W3CDTF">2021-10-11T15:27:24Z</dcterms:modified>
</cp:coreProperties>
</file>