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Thermal    </w:t>
      </w:r>
      <w:r>
        <w:t xml:space="preserve">   Kinetic    </w:t>
      </w:r>
      <w:r>
        <w:t xml:space="preserve">   Solar Panel    </w:t>
      </w:r>
      <w:r>
        <w:t xml:space="preserve">   Wire    </w:t>
      </w:r>
      <w:r>
        <w:t xml:space="preserve">   Bulb    </w:t>
      </w:r>
      <w:r>
        <w:t xml:space="preserve">   Battery    </w:t>
      </w:r>
      <w:r>
        <w:t xml:space="preserve">   Circuit    </w:t>
      </w:r>
      <w:r>
        <w:t xml:space="preserve">   Power Station    </w:t>
      </w:r>
      <w:r>
        <w:t xml:space="preserve">   Electricity    </w:t>
      </w:r>
      <w:r>
        <w:t xml:space="preserve">   Biomass    </w:t>
      </w:r>
      <w:r>
        <w:t xml:space="preserve">   Tidal    </w:t>
      </w:r>
      <w:r>
        <w:t xml:space="preserve">   Waves    </w:t>
      </w:r>
      <w:r>
        <w:t xml:space="preserve">   Turbine    </w:t>
      </w:r>
      <w:r>
        <w:t xml:space="preserve">   Wind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Renewables</dc:title>
  <dcterms:created xsi:type="dcterms:W3CDTF">2021-10-11T15:27:14Z</dcterms:created>
  <dcterms:modified xsi:type="dcterms:W3CDTF">2021-10-11T15:27:14Z</dcterms:modified>
</cp:coreProperties>
</file>