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need to power our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those big white fans that get energy from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energy from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most of our electricity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use to collect energy from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the energy we get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use for power when we make a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energy from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use to help electricity flow around a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energy do we get when we burn natural waste?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Renewables</dc:title>
  <dcterms:created xsi:type="dcterms:W3CDTF">2021-10-11T15:27:17Z</dcterms:created>
  <dcterms:modified xsi:type="dcterms:W3CDTF">2021-10-11T15:27:17Z</dcterms:modified>
</cp:coreProperties>
</file>