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Reniassance Youth grade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rain    </w:t>
      </w:r>
      <w:r>
        <w:t xml:space="preserve">   been    </w:t>
      </w:r>
      <w:r>
        <w:t xml:space="preserve">   caring    </w:t>
      </w:r>
      <w:r>
        <w:t xml:space="preserve">   each    </w:t>
      </w:r>
      <w:r>
        <w:t xml:space="preserve">   every    </w:t>
      </w:r>
      <w:r>
        <w:t xml:space="preserve">   funny    </w:t>
      </w:r>
      <w:r>
        <w:t xml:space="preserve">   going    </w:t>
      </w:r>
      <w:r>
        <w:t xml:space="preserve">   high    </w:t>
      </w:r>
      <w:r>
        <w:t xml:space="preserve">   house    </w:t>
      </w:r>
      <w:r>
        <w:t xml:space="preserve">   jump    </w:t>
      </w:r>
      <w:r>
        <w:t xml:space="preserve">   love    </w:t>
      </w:r>
      <w:r>
        <w:t xml:space="preserve">   new    </w:t>
      </w:r>
      <w:r>
        <w:t xml:space="preserve">   old    </w:t>
      </w:r>
      <w:r>
        <w:t xml:space="preserve">   only    </w:t>
      </w:r>
      <w:r>
        <w:t xml:space="preserve">   run    </w:t>
      </w:r>
      <w:r>
        <w:t xml:space="preserve">   Sound    </w:t>
      </w:r>
      <w:r>
        <w:t xml:space="preserve">   start    </w:t>
      </w:r>
      <w:r>
        <w:t xml:space="preserve">   walk    </w:t>
      </w:r>
      <w:r>
        <w:t xml:space="preserve">   work    </w:t>
      </w:r>
      <w:r>
        <w:t xml:space="preserve">   yours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Reniassance Youth grade 1-3</dc:title>
  <dcterms:created xsi:type="dcterms:W3CDTF">2021-10-11T15:26:22Z</dcterms:created>
  <dcterms:modified xsi:type="dcterms:W3CDTF">2021-10-11T15:26:22Z</dcterms:modified>
</cp:coreProperties>
</file>