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Rennie Library Book Nerd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Anne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books burn; Ray Bradbury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Black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'The Eye of the Sheep' and 'The Choke'; Queenwood alumna.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 Weasley's pet rat.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king of the Wild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"It was a bright cold day in April, and the clocks were striking _____________."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realm and base of Sauron in 'The Lord of the Rings'.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 who sought "a room of one's own".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volunteered as tribute?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'_______________ Classroom'; Graphic novel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Bagheera?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and windy storm; Shakespearean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do not like green eggs and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'Ladies in ______'; Novel written by Queenwood alumna.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Melina Marchetta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'___________, When the War Began'; John Marsden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had a castle that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goddess visited by Odysseus; Madeline Miller novel.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Rennie Library Book Nerd Crossword</dc:title>
  <dcterms:created xsi:type="dcterms:W3CDTF">2021-10-11T15:27:44Z</dcterms:created>
  <dcterms:modified xsi:type="dcterms:W3CDTF">2021-10-11T15:27:44Z</dcterms:modified>
</cp:coreProperties>
</file>