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RentSmart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Certificate    </w:t>
      </w:r>
      <w:r>
        <w:t xml:space="preserve">   Successful    </w:t>
      </w:r>
      <w:r>
        <w:t xml:space="preserve">   Affordable    </w:t>
      </w:r>
      <w:r>
        <w:t xml:space="preserve">   Money    </w:t>
      </w:r>
      <w:r>
        <w:t xml:space="preserve">   Cooking    </w:t>
      </w:r>
      <w:r>
        <w:t xml:space="preserve">   Clean House    </w:t>
      </w:r>
      <w:r>
        <w:t xml:space="preserve">   Lease    </w:t>
      </w:r>
      <w:r>
        <w:t xml:space="preserve">   Housing    </w:t>
      </w:r>
      <w:r>
        <w:t xml:space="preserve">   Apartment    </w:t>
      </w:r>
      <w:r>
        <w:t xml:space="preserve">   Responsibilities    </w:t>
      </w:r>
      <w:r>
        <w:t xml:space="preserve">   Landlord    </w:t>
      </w:r>
      <w:r>
        <w:t xml:space="preserve">   Tenant    </w:t>
      </w:r>
      <w:r>
        <w:t xml:space="preserve">   Budget    </w:t>
      </w:r>
      <w:r>
        <w:t xml:space="preserve">   Rent    </w:t>
      </w:r>
      <w:r>
        <w:t xml:space="preserve">   Life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RentSmart Program</dc:title>
  <dcterms:created xsi:type="dcterms:W3CDTF">2021-10-11T15:26:59Z</dcterms:created>
  <dcterms:modified xsi:type="dcterms:W3CDTF">2021-10-11T15:26:59Z</dcterms:modified>
</cp:coreProperties>
</file>