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Your Eyes    </w:t>
      </w:r>
      <w:r>
        <w:t xml:space="preserve">   What You Own    </w:t>
      </w:r>
      <w:r>
        <w:t xml:space="preserve">   Halloween    </w:t>
      </w:r>
      <w:r>
        <w:t xml:space="preserve">   Contact    </w:t>
      </w:r>
      <w:r>
        <w:t xml:space="preserve">   Without You    </w:t>
      </w:r>
      <w:r>
        <w:t xml:space="preserve">   Take Me or Leave Me    </w:t>
      </w:r>
      <w:r>
        <w:t xml:space="preserve">   Happy New Year    </w:t>
      </w:r>
      <w:r>
        <w:t xml:space="preserve">   Seasons of Love    </w:t>
      </w:r>
      <w:r>
        <w:t xml:space="preserve">   I Should Tell You    </w:t>
      </w:r>
      <w:r>
        <w:t xml:space="preserve">   Over the Moon    </w:t>
      </w:r>
      <w:r>
        <w:t xml:space="preserve">   Christmas Bells    </w:t>
      </w:r>
      <w:r>
        <w:t xml:space="preserve">   We’re Okay    </w:t>
      </w:r>
      <w:r>
        <w:t xml:space="preserve">   I’ll Cover You    </w:t>
      </w:r>
      <w:r>
        <w:t xml:space="preserve">   Santa Fe    </w:t>
      </w:r>
      <w:r>
        <w:t xml:space="preserve">   On the Street    </w:t>
      </w:r>
      <w:r>
        <w:t xml:space="preserve">   Will I    </w:t>
      </w:r>
      <w:r>
        <w:t xml:space="preserve">   Another Day    </w:t>
      </w:r>
      <w:r>
        <w:t xml:space="preserve">   Out Tonight    </w:t>
      </w:r>
      <w:r>
        <w:t xml:space="preserve">   Life Support    </w:t>
      </w:r>
      <w:r>
        <w:t xml:space="preserve">   You’ll See    </w:t>
      </w:r>
      <w:r>
        <w:t xml:space="preserve">   Light My Candle    </w:t>
      </w:r>
      <w:r>
        <w:t xml:space="preserve">   You Okay Honey    </w:t>
      </w:r>
      <w:r>
        <w:t xml:space="preserve">   Rent    </w:t>
      </w:r>
      <w:r>
        <w:t xml:space="preserve">   Benny    </w:t>
      </w:r>
      <w:r>
        <w:t xml:space="preserve">   Joanne    </w:t>
      </w:r>
      <w:r>
        <w:t xml:space="preserve">   Maureen    </w:t>
      </w:r>
      <w:r>
        <w:t xml:space="preserve">   Angel    </w:t>
      </w:r>
      <w:r>
        <w:t xml:space="preserve">   Tom    </w:t>
      </w:r>
      <w:r>
        <w:t xml:space="preserve">   Mimi    </w:t>
      </w:r>
      <w:r>
        <w:t xml:space="preserve">   Roger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</dc:title>
  <dcterms:created xsi:type="dcterms:W3CDTF">2021-10-11T15:27:17Z</dcterms:created>
  <dcterms:modified xsi:type="dcterms:W3CDTF">2021-10-11T15:27:17Z</dcterms:modified>
</cp:coreProperties>
</file>