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Rent Collector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camron    </w:t>
      </w:r>
      <w:r>
        <w:t xml:space="preserve">   cheerful    </w:t>
      </w:r>
      <w:r>
        <w:t xml:space="preserve">   clock    </w:t>
      </w:r>
      <w:r>
        <w:t xml:space="preserve">   collector    </w:t>
      </w:r>
      <w:r>
        <w:t xml:space="preserve">   dump    </w:t>
      </w:r>
      <w:r>
        <w:t xml:space="preserve">   food    </w:t>
      </w:r>
      <w:r>
        <w:t xml:space="preserve">   garbage    </w:t>
      </w:r>
      <w:r>
        <w:t xml:space="preserve">   grandfather    </w:t>
      </w:r>
      <w:r>
        <w:t xml:space="preserve">   healer    </w:t>
      </w:r>
      <w:r>
        <w:t xml:space="preserve">   home    </w:t>
      </w:r>
      <w:r>
        <w:t xml:space="preserve">   hunger    </w:t>
      </w:r>
      <w:r>
        <w:t xml:space="preserve">   ki    </w:t>
      </w:r>
      <w:r>
        <w:t xml:space="preserve">   literature    </w:t>
      </w:r>
      <w:r>
        <w:t xml:space="preserve">   luckyfat    </w:t>
      </w:r>
      <w:r>
        <w:t xml:space="preserve">   money    </w:t>
      </w:r>
      <w:r>
        <w:t xml:space="preserve">   pickers    </w:t>
      </w:r>
      <w:r>
        <w:t xml:space="preserve">   rain    </w:t>
      </w:r>
      <w:r>
        <w:t xml:space="preserve">   rent    </w:t>
      </w:r>
      <w:r>
        <w:t xml:space="preserve">   sangly    </w:t>
      </w:r>
      <w:r>
        <w:t xml:space="preserve">   scraping    </w:t>
      </w:r>
      <w:r>
        <w:t xml:space="preserve">   shelters    </w:t>
      </w:r>
      <w:r>
        <w:t xml:space="preserve">   sopeap    </w:t>
      </w:r>
      <w:r>
        <w:t xml:space="preserve">   stungmeanchey    </w:t>
      </w:r>
      <w:r>
        <w:t xml:space="preserve">   wright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Rent Collector</dc:title>
  <dcterms:created xsi:type="dcterms:W3CDTF">2021-10-11T15:26:08Z</dcterms:created>
  <dcterms:modified xsi:type="dcterms:W3CDTF">2021-10-11T15:26:08Z</dcterms:modified>
</cp:coreProperties>
</file>