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Rent a Bridesmaid. By: Jacqueline Wilson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church    </w:t>
      </w:r>
      <w:r>
        <w:t xml:space="preserve">   flowers    </w:t>
      </w:r>
      <w:r>
        <w:t xml:space="preserve">   wedding    </w:t>
      </w:r>
      <w:r>
        <w:t xml:space="preserve">   Melissa    </w:t>
      </w:r>
      <w:r>
        <w:t xml:space="preserve">   Marty    </w:t>
      </w:r>
      <w:r>
        <w:t xml:space="preserve">   Matty    </w:t>
      </w:r>
      <w:r>
        <w:t xml:space="preserve">   Dad    </w:t>
      </w:r>
      <w:r>
        <w:t xml:space="preserve">   Tilly    </w:t>
      </w:r>
      <w:r>
        <w:t xml:space="preserve">   Wilson    </w:t>
      </w:r>
      <w:r>
        <w:t xml:space="preserve">   Jacqueline    </w:t>
      </w:r>
      <w:r>
        <w:t xml:space="preserve">   bridesmaid    </w:t>
      </w:r>
      <w:r>
        <w:t xml:space="preserve">   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Rent a Bridesmaid. By: Jacqueline Wilson</dc:title>
  <dcterms:created xsi:type="dcterms:W3CDTF">2021-10-11T15:27:37Z</dcterms:created>
  <dcterms:modified xsi:type="dcterms:W3CDTF">2021-10-11T15:27:37Z</dcterms:modified>
</cp:coreProperties>
</file>