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Rented 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mode of transportation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military prisons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dried fruit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place for temporary goods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cooks clothing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jewerly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recorded image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marthas new legal pleasure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dignified bossy lady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scary feeling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Homeless childrens home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play with and enjoy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neck ware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doesn't smell like turkey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trip the light fantastic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Rented Christmas Crossword</dc:title>
  <dcterms:created xsi:type="dcterms:W3CDTF">2021-10-11T15:26:13Z</dcterms:created>
  <dcterms:modified xsi:type="dcterms:W3CDTF">2021-10-11T15:26:13Z</dcterms:modified>
</cp:coreProperties>
</file>