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Renters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allstate    </w:t>
      </w:r>
      <w:r>
        <w:t xml:space="preserve">   medical bills    </w:t>
      </w:r>
      <w:r>
        <w:t xml:space="preserve">   repair    </w:t>
      </w:r>
      <w:r>
        <w:t xml:space="preserve">   Geico    </w:t>
      </w:r>
      <w:r>
        <w:t xml:space="preserve">   Coverage    </w:t>
      </w:r>
      <w:r>
        <w:t xml:space="preserve">   Nationwide    </w:t>
      </w:r>
      <w:r>
        <w:t xml:space="preserve">   State Farm    </w:t>
      </w:r>
      <w:r>
        <w:t xml:space="preserve">   Vandalism    </w:t>
      </w:r>
      <w:r>
        <w:t xml:space="preserve">   Fire    </w:t>
      </w:r>
      <w:r>
        <w:t xml:space="preserve">   Theft    </w:t>
      </w:r>
      <w:r>
        <w:t xml:space="preserve">   Liability    </w:t>
      </w:r>
      <w:r>
        <w:t xml:space="preserve">   Insurance    </w:t>
      </w:r>
      <w:r>
        <w:t xml:space="preserve">   Renters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Renters Insurance</dc:title>
  <dcterms:created xsi:type="dcterms:W3CDTF">2021-10-11T15:26:15Z</dcterms:created>
  <dcterms:modified xsi:type="dcterms:W3CDTF">2021-10-11T15:26:15Z</dcterms:modified>
</cp:coreProperties>
</file>