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Renting a vehicle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namibia    </w:t>
      </w:r>
      <w:r>
        <w:t xml:space="preserve">   theft    </w:t>
      </w:r>
      <w:r>
        <w:t xml:space="preserve">   collision    </w:t>
      </w:r>
      <w:r>
        <w:t xml:space="preserve">   premiums    </w:t>
      </w:r>
      <w:r>
        <w:t xml:space="preserve">   excess    </w:t>
      </w:r>
      <w:r>
        <w:t xml:space="preserve">   policies    </w:t>
      </w:r>
      <w:r>
        <w:t xml:space="preserve">   botswana    </w:t>
      </w:r>
      <w:r>
        <w:t xml:space="preserve">   zimbabwe    </w:t>
      </w:r>
      <w:r>
        <w:t xml:space="preserve">   letter of authorisation    </w:t>
      </w:r>
      <w:r>
        <w:t xml:space="preserve">   rental    </w:t>
      </w:r>
      <w:r>
        <w:t xml:space="preserve">   licence    </w:t>
      </w:r>
      <w:r>
        <w:t xml:space="preserve">   affidavit    </w:t>
      </w:r>
      <w:r>
        <w:t xml:space="preserve">   insurance    </w:t>
      </w:r>
      <w:r>
        <w:t xml:space="preserve">   vehicle    </w:t>
      </w:r>
      <w:r>
        <w:t xml:space="preserve">   cross border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Renting a vehicle</dc:title>
  <dcterms:created xsi:type="dcterms:W3CDTF">2021-10-11T15:26:36Z</dcterms:created>
  <dcterms:modified xsi:type="dcterms:W3CDTF">2021-10-11T15:26:36Z</dcterms:modified>
</cp:coreProperties>
</file>