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Renting an Apartment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rental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paid before moving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manages an apartment.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harm to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someone move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apartment building and surrounding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that will not be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paid to a landlord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 money paid for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lives in an apartment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Renting an Apartment Vocabulary</dc:title>
  <dcterms:created xsi:type="dcterms:W3CDTF">2021-10-11T15:27:11Z</dcterms:created>
  <dcterms:modified xsi:type="dcterms:W3CDTF">2021-10-11T15:27:11Z</dcterms:modified>
</cp:coreProperties>
</file>