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Re-order these scrambled words to make your spellings </w:t>
      </w:r>
    </w:p>
    <w:p>
      <w:pPr>
        <w:pStyle w:val="Questions"/>
      </w:pPr>
      <w:r>
        <w:t xml:space="preserve">1. EEXDPOL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SNOEXIPLO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UXELCED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NSOUIELCX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PNXDAE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NNSIOXPEA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EETXND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OTIESNNEX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NGPIERTXO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REXLEROP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AEYCXTL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XDIENMAE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EESSUXC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EEESXRIC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TGXICNIE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TXCNTMEEIE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OATOTP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OTAOETSP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AMOOTT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MTEOTASO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Re-order these scrambled words to make your spellings </dc:title>
  <dcterms:created xsi:type="dcterms:W3CDTF">2021-10-11T15:15:21Z</dcterms:created>
  <dcterms:modified xsi:type="dcterms:W3CDTF">2021-10-11T15:15:21Z</dcterms:modified>
</cp:coreProperties>
</file>