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Repaso:Cap. 3B Examen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mantequilla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ingredientes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pollo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levanto pesas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bistec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Repaso:Cap. 3B Examen #1</dc:title>
  <dcterms:created xsi:type="dcterms:W3CDTF">2021-10-11T15:26:49Z</dcterms:created>
  <dcterms:modified xsi:type="dcterms:W3CDTF">2021-10-11T15:26:49Z</dcterms:modified>
</cp:coreProperties>
</file>