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I go to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all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What's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are you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all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all Spain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Excuse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formal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</dc:title>
  <dcterms:created xsi:type="dcterms:W3CDTF">2021-10-11T15:26:04Z</dcterms:created>
  <dcterms:modified xsi:type="dcterms:W3CDTF">2021-10-11T15:26:04Z</dcterms:modified>
</cp:coreProperties>
</file>