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comí    </w:t>
      </w:r>
      <w:r>
        <w:t xml:space="preserve">   saqué    </w:t>
      </w:r>
      <w:r>
        <w:t xml:space="preserve">   miércoles    </w:t>
      </w:r>
      <w:r>
        <w:t xml:space="preserve">   día    </w:t>
      </w:r>
      <w:r>
        <w:t xml:space="preserve">   mañana    </w:t>
      </w:r>
      <w:r>
        <w:t xml:space="preserve">   tomé    </w:t>
      </w:r>
      <w:r>
        <w:t xml:space="preserve">   aburrido    </w:t>
      </w:r>
      <w:r>
        <w:t xml:space="preserve">   barco    </w:t>
      </w:r>
      <w:r>
        <w:t xml:space="preserve">   tarde    </w:t>
      </w:r>
      <w:r>
        <w:t xml:space="preserve">   bebí    </w:t>
      </w:r>
      <w:r>
        <w:t xml:space="preserve">   playa    </w:t>
      </w:r>
      <w:r>
        <w:t xml:space="preserve">   monumentos    </w:t>
      </w:r>
      <w:r>
        <w:t xml:space="preserve">   divertido    </w:t>
      </w:r>
      <w:r>
        <w:t xml:space="preserve">   compré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</dc:title>
  <dcterms:created xsi:type="dcterms:W3CDTF">2021-10-11T15:26:11Z</dcterms:created>
  <dcterms:modified xsi:type="dcterms:W3CDTF">2021-10-11T15:26:11Z</dcterms:modified>
</cp:coreProperties>
</file>