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americano    </w:t>
      </w:r>
      <w:r>
        <w:t xml:space="preserve">   anaranjado    </w:t>
      </w:r>
      <w:r>
        <w:t xml:space="preserve">   bajo    </w:t>
      </w:r>
      <w:r>
        <w:t xml:space="preserve">   chino    </w:t>
      </w:r>
      <w:r>
        <w:t xml:space="preserve">   comico    </w:t>
      </w:r>
      <w:r>
        <w:t xml:space="preserve">   cortes    </w:t>
      </w:r>
      <w:r>
        <w:t xml:space="preserve">   flojo    </w:t>
      </w:r>
      <w:r>
        <w:t xml:space="preserve">   fuerte    </w:t>
      </w:r>
      <w:r>
        <w:t xml:space="preserve">   grande    </w:t>
      </w:r>
      <w:r>
        <w:t xml:space="preserve">   rojo    </w:t>
      </w:r>
      <w:r>
        <w:t xml:space="preserve">   simpatico    </w:t>
      </w:r>
      <w:r>
        <w:t xml:space="preserve">   timido    </w:t>
      </w:r>
      <w:r>
        <w:t xml:space="preserve">   tonto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</dc:title>
  <dcterms:created xsi:type="dcterms:W3CDTF">2021-10-11T15:25:50Z</dcterms:created>
  <dcterms:modified xsi:type="dcterms:W3CDTF">2021-10-11T15:25:50Z</dcterms:modified>
</cp:coreProperties>
</file>