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carro    </w:t>
      </w:r>
      <w:r>
        <w:t xml:space="preserve">   garaje    </w:t>
      </w:r>
      <w:r>
        <w:t xml:space="preserve">   cama    </w:t>
      </w:r>
      <w:r>
        <w:t xml:space="preserve">   muebles    </w:t>
      </w:r>
      <w:r>
        <w:t xml:space="preserve">   sofa    </w:t>
      </w:r>
      <w:r>
        <w:t xml:space="preserve">   silla    </w:t>
      </w:r>
      <w:r>
        <w:t xml:space="preserve">   edificio    </w:t>
      </w:r>
      <w:r>
        <w:t xml:space="preserve">   arbol    </w:t>
      </w:r>
      <w:r>
        <w:t xml:space="preserve">   flor    </w:t>
      </w:r>
      <w:r>
        <w:t xml:space="preserve">   jardin    </w:t>
      </w:r>
      <w:r>
        <w:t xml:space="preserve">   unico    </w:t>
      </w:r>
      <w:r>
        <w:t xml:space="preserve">   hijo    </w:t>
      </w:r>
      <w:r>
        <w:t xml:space="preserve">   nieto    </w:t>
      </w:r>
      <w:r>
        <w:t xml:space="preserve">   tio    </w:t>
      </w:r>
      <w:r>
        <w:t xml:space="preserve">   esposo    </w:t>
      </w:r>
      <w:r>
        <w:t xml:space="preserve">   madre    </w:t>
      </w:r>
      <w:r>
        <w:t xml:space="preserve">   cocina    </w:t>
      </w:r>
      <w:r>
        <w:t xml:space="preserve">   comedor    </w:t>
      </w:r>
      <w:r>
        <w:t xml:space="preserve">   sala    </w:t>
      </w:r>
      <w:r>
        <w:t xml:space="preserve">   cuartos    </w:t>
      </w:r>
      <w:r>
        <w:t xml:space="preserve">   padre    </w:t>
      </w:r>
      <w:r>
        <w:t xml:space="preserve">   parientes    </w:t>
      </w:r>
      <w:r>
        <w:t xml:space="preserve">   miembro    </w:t>
      </w:r>
      <w:r>
        <w:t xml:space="preserve">   familia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A</dc:title>
  <dcterms:created xsi:type="dcterms:W3CDTF">2021-10-11T15:27:20Z</dcterms:created>
  <dcterms:modified xsi:type="dcterms:W3CDTF">2021-10-11T15:27:20Z</dcterms:modified>
</cp:coreProperties>
</file>