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Repaso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form of possessive adjectives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 in ellos ellas ustedes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 in tu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ellos ellas ustedes form of possessive adjectives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form of possessive adjectives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interesting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ella usted form of possessive adjectives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nice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 form of possessive adjectives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 in el ella usted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 in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 in nosotros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A</dc:title>
  <dcterms:created xsi:type="dcterms:W3CDTF">2021-10-11T15:27:24Z</dcterms:created>
  <dcterms:modified xsi:type="dcterms:W3CDTF">2021-10-11T15:27:24Z</dcterms:modified>
</cp:coreProperties>
</file>