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C, Esp.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bothers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enthusiasm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ambitious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C, Esp. II</dc:title>
  <dcterms:created xsi:type="dcterms:W3CDTF">2021-10-11T15:26:30Z</dcterms:created>
  <dcterms:modified xsi:type="dcterms:W3CDTF">2021-10-11T15:26:30Z</dcterms:modified>
</cp:coreProperties>
</file>