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C Los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el tanto    </w:t>
      </w:r>
      <w:r>
        <w:t xml:space="preserve">   el trofeo    </w:t>
      </w:r>
      <w:r>
        <w:t xml:space="preserve">   el deporte    </w:t>
      </w:r>
      <w:r>
        <w:t xml:space="preserve">   encestar    </w:t>
      </w:r>
      <w:r>
        <w:t xml:space="preserve">   la lucha    </w:t>
      </w:r>
      <w:r>
        <w:t xml:space="preserve">   el platillo    </w:t>
      </w:r>
      <w:r>
        <w:t xml:space="preserve">   golpear    </w:t>
      </w:r>
      <w:r>
        <w:t xml:space="preserve">   la raqueta    </w:t>
      </w:r>
      <w:r>
        <w:t xml:space="preserve">   la red    </w:t>
      </w:r>
      <w:r>
        <w:t xml:space="preserve">   el tenis    </w:t>
      </w:r>
      <w:r>
        <w:t xml:space="preserve">   el bateador    </w:t>
      </w:r>
      <w:r>
        <w:t xml:space="preserve">   atrapar    </w:t>
      </w:r>
      <w:r>
        <w:t xml:space="preserve">   batear    </w:t>
      </w:r>
      <w:r>
        <w:t xml:space="preserve">   pasar    </w:t>
      </w:r>
      <w:r>
        <w:t xml:space="preserve">   driblar    </w:t>
      </w:r>
      <w:r>
        <w:t xml:space="preserve">   la cancha    </w:t>
      </w:r>
      <w:r>
        <w:t xml:space="preserve">   el baloncesto    </w:t>
      </w:r>
      <w:r>
        <w:t xml:space="preserve">   la base    </w:t>
      </w:r>
      <w:r>
        <w:t xml:space="preserve">   el guante    </w:t>
      </w:r>
      <w:r>
        <w:t xml:space="preserve">   el bate    </w:t>
      </w:r>
      <w:r>
        <w:t xml:space="preserve">   el estadio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C Los Deportes </dc:title>
  <dcterms:created xsi:type="dcterms:W3CDTF">2021-10-11T15:26:44Z</dcterms:created>
  <dcterms:modified xsi:type="dcterms:W3CDTF">2021-10-11T15:26:44Z</dcterms:modified>
</cp:coreProperties>
</file>