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Repaso D Grammar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 changes to __? (jugar)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 changes to __? (volver)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bores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 changes to __? (poder)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(plural)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Julio likes (to draw)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bores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 changes to __? (empezar)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 changes to __? (perder) </w:t>
            </w:r>
          </w:p>
        </w:tc>
      </w:tr>
    </w:tbl>
    <w:p>
      <w:pPr>
        <w:pStyle w:val="WordBankMedium"/>
      </w:pPr>
      <w:r>
        <w:t xml:space="preserve">   me gustan     </w:t>
      </w:r>
      <w:r>
        <w:t xml:space="preserve">   los aburre     </w:t>
      </w:r>
      <w:r>
        <w:t xml:space="preserve">   le gusta     </w:t>
      </w:r>
      <w:r>
        <w:t xml:space="preserve">   ?te gusta?    </w:t>
      </w:r>
      <w:r>
        <w:t xml:space="preserve">   me aburre     </w:t>
      </w:r>
      <w:r>
        <w:t xml:space="preserve">   ue    </w:t>
      </w:r>
      <w:r>
        <w:t xml:space="preserve">   ie    </w:t>
      </w:r>
      <w:r>
        <w:t xml:space="preserve">   ue    </w:t>
      </w:r>
      <w:r>
        <w:t xml:space="preserve">   ie     </w:t>
      </w:r>
      <w:r>
        <w:t xml:space="preserve">   ue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 Grammar Crossword  </dc:title>
  <dcterms:created xsi:type="dcterms:W3CDTF">2021-10-11T15:27:22Z</dcterms:created>
  <dcterms:modified xsi:type="dcterms:W3CDTF">2021-10-11T15:27:22Z</dcterms:modified>
</cp:coreProperties>
</file>