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Repaso De Vocabulario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pretty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Chinese Italian Mexican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Awesome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delicious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It's awful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kind of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Music (of/by...)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Pizza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Repaso De Vocabulario 2</dc:title>
  <dcterms:created xsi:type="dcterms:W3CDTF">2021-10-11T15:26:17Z</dcterms:created>
  <dcterms:modified xsi:type="dcterms:W3CDTF">2021-10-11T15:26:17Z</dcterms:modified>
</cp:coreProperties>
</file>