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Del Capitol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semana pasada    </w:t>
      </w:r>
      <w:r>
        <w:t xml:space="preserve">   hace    </w:t>
      </w:r>
      <w:r>
        <w:t xml:space="preserve">   ayer    </w:t>
      </w:r>
      <w:r>
        <w:t xml:space="preserve">   el ano pasado    </w:t>
      </w:r>
      <w:r>
        <w:t xml:space="preserve">   anoche    </w:t>
      </w:r>
      <w:r>
        <w:t xml:space="preserve">   vender    </w:t>
      </w:r>
      <w:r>
        <w:t xml:space="preserve">   pagar    </w:t>
      </w:r>
      <w:r>
        <w:t xml:space="preserve">   caro    </w:t>
      </w:r>
      <w:r>
        <w:t xml:space="preserve">   barato    </w:t>
      </w:r>
      <w:r>
        <w:t xml:space="preserve">   la novia    </w:t>
      </w:r>
      <w:r>
        <w:t xml:space="preserve">   el novio    </w:t>
      </w:r>
      <w:r>
        <w:t xml:space="preserve">   el software    </w:t>
      </w:r>
      <w:r>
        <w:t xml:space="preserve">   el reloj pulsera    </w:t>
      </w:r>
      <w:r>
        <w:t xml:space="preserve">   la pulsera    </w:t>
      </w:r>
      <w:r>
        <w:t xml:space="preserve">   el perfume    </w:t>
      </w:r>
      <w:r>
        <w:t xml:space="preserve">   el llavero    </w:t>
      </w:r>
      <w:r>
        <w:t xml:space="preserve">   los guantes    </w:t>
      </w:r>
      <w:r>
        <w:t xml:space="preserve">   la corbata    </w:t>
      </w:r>
      <w:r>
        <w:t xml:space="preserve">   el collar    </w:t>
      </w:r>
      <w:r>
        <w:t xml:space="preserve">   la cartera    </w:t>
      </w:r>
      <w:r>
        <w:t xml:space="preserve">   la cadena    </w:t>
      </w:r>
      <w:r>
        <w:t xml:space="preserve">   el bolso    </w:t>
      </w:r>
      <w:r>
        <w:t xml:space="preserve">   los aretes    </w:t>
      </w:r>
      <w:r>
        <w:t xml:space="preserve">   los anteojos de sol    </w:t>
      </w:r>
      <w:r>
        <w:t xml:space="preserve">   el anillo    </w:t>
      </w:r>
      <w:r>
        <w:t xml:space="preserve">   la zapateria    </w:t>
      </w:r>
      <w:r>
        <w:t xml:space="preserve">   la libereria    </w:t>
      </w:r>
      <w:r>
        <w:t xml:space="preserve">   la joyeria    </w:t>
      </w:r>
      <w:r>
        <w:t xml:space="preserve">   la tienda de descuentos    </w:t>
      </w:r>
      <w:r>
        <w:t xml:space="preserve">   en la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Capitol</dc:title>
  <dcterms:created xsi:type="dcterms:W3CDTF">2021-10-11T15:25:50Z</dcterms:created>
  <dcterms:modified xsi:type="dcterms:W3CDTF">2021-10-11T15:25:50Z</dcterms:modified>
</cp:coreProperties>
</file>