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Repaso Del Capitulo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Usted es un niño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Enfrente de obediente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Lo contrario de una mentira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Debemos lanzar una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 quiero un trian real quiero un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Él no es un buen chico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Para ser una persona tranquila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Una ________ es un animal muy lento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 jugado con los ________ como un niño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 contrario de alguien que se mete en problemas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Enfrente de desobediente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Cuando usted es una persona que 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Sólo las niñas juegan con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 contrario de prohibido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 quiero un trian real Quiero un tren eléctrico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Repaso Del Capitulo </dc:title>
  <dcterms:created xsi:type="dcterms:W3CDTF">2021-10-11T15:25:55Z</dcterms:created>
  <dcterms:modified xsi:type="dcterms:W3CDTF">2021-10-11T15:25:55Z</dcterms:modified>
</cp:coreProperties>
</file>