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Repaso / ESP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(Ud.)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(Uds.)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don't say/tell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doesn't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It 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 wears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 know (someone)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(tu)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(tu) wash (..yourself)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play (sport)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know (fact)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(Uds.)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play (music)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 / ESP 2</dc:title>
  <dcterms:created xsi:type="dcterms:W3CDTF">2021-10-11T15:26:43Z</dcterms:created>
  <dcterms:modified xsi:type="dcterms:W3CDTF">2021-10-11T15:26:43Z</dcterms:modified>
</cp:coreProperties>
</file>