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tan/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snorkel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F Crossword</dc:title>
  <dcterms:created xsi:type="dcterms:W3CDTF">2021-10-11T15:26:19Z</dcterms:created>
  <dcterms:modified xsi:type="dcterms:W3CDTF">2021-10-11T15:26:19Z</dcterms:modified>
</cp:coreProperties>
</file>