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NC AP Colombia Venezuela Panama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punto    </w:t>
      </w:r>
      <w:r>
        <w:t xml:space="preserve">   domingos    </w:t>
      </w:r>
      <w:r>
        <w:t xml:space="preserve">   ronponche    </w:t>
      </w:r>
      <w:r>
        <w:t xml:space="preserve">   grancolombia    </w:t>
      </w:r>
      <w:r>
        <w:t xml:space="preserve">   costas    </w:t>
      </w:r>
      <w:r>
        <w:t xml:space="preserve">   maracaibo    </w:t>
      </w:r>
      <w:r>
        <w:t xml:space="preserve">   caracas    </w:t>
      </w:r>
      <w:r>
        <w:t xml:space="preserve">   catolicos    </w:t>
      </w:r>
      <w:r>
        <w:t xml:space="preserve">   changua    </w:t>
      </w:r>
      <w:r>
        <w:t xml:space="preserve">   escamoso    </w:t>
      </w:r>
      <w:r>
        <w:t xml:space="preserve">   bizcocho    </w:t>
      </w:r>
      <w:r>
        <w:t xml:space="preserve">   licenciatura    </w:t>
      </w:r>
      <w:r>
        <w:t xml:space="preserve">   perico    </w:t>
      </w:r>
      <w:r>
        <w:t xml:space="preserve">   tinto    </w:t>
      </w:r>
      <w:r>
        <w:t xml:space="preserve">   esmeralda    </w:t>
      </w:r>
      <w:r>
        <w:t xml:space="preserve">   macondo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NC AP Colombia Venezuela Panama</dc:title>
  <dcterms:created xsi:type="dcterms:W3CDTF">2021-10-11T15:26:12Z</dcterms:created>
  <dcterms:modified xsi:type="dcterms:W3CDTF">2021-10-11T15:26:12Z</dcterms:modified>
</cp:coreProperties>
</file>