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Repaso Parte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arrive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none,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some, 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ask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rubber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chalkboard eraser/rough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either, 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rehearse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turn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Parte 2</dc:title>
  <dcterms:created xsi:type="dcterms:W3CDTF">2021-10-11T15:26:23Z</dcterms:created>
  <dcterms:modified xsi:type="dcterms:W3CDTF">2021-10-11T15:26:23Z</dcterms:modified>
</cp:coreProperties>
</file>