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Repaso: Parte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rubber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chalkboard eraser/rough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coach ( masc.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Repaso: Parte 2</dc:title>
  <dcterms:created xsi:type="dcterms:W3CDTF">2021-10-11T15:26:28Z</dcterms:created>
  <dcterms:modified xsi:type="dcterms:W3CDTF">2021-10-11T15:26:28Z</dcterms:modified>
</cp:coreProperties>
</file>