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Repaso Parte 2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lift weights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coach(feminine)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wrestling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Parte 2 Continued</dc:title>
  <dcterms:created xsi:type="dcterms:W3CDTF">2021-10-11T15:26:25Z</dcterms:created>
  <dcterms:modified xsi:type="dcterms:W3CDTF">2021-10-11T15:26:25Z</dcterms:modified>
</cp:coreProperties>
</file>