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Repaso crucigrama 2: la gente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neighbours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</w:t>
            </w:r>
          </w:p>
        </w:tc>
      </w:tr>
    </w:tbl>
    <w:p>
      <w:pPr>
        <w:pStyle w:val="WordBankLarge"/>
      </w:pPr>
      <w:r>
        <w:t xml:space="preserve">   padres    </w:t>
      </w:r>
      <w:r>
        <w:t xml:space="preserve">   familia    </w:t>
      </w:r>
      <w:r>
        <w:t xml:space="preserve">   hermanos    </w:t>
      </w:r>
      <w:r>
        <w:t xml:space="preserve">   hermana    </w:t>
      </w:r>
      <w:r>
        <w:t xml:space="preserve">   primo    </w:t>
      </w:r>
      <w:r>
        <w:t xml:space="preserve">   tia    </w:t>
      </w:r>
      <w:r>
        <w:t xml:space="preserve">   amigo    </w:t>
      </w:r>
      <w:r>
        <w:t xml:space="preserve">   vecinos    </w:t>
      </w:r>
      <w:r>
        <w:t xml:space="preserve">   persona    </w:t>
      </w:r>
      <w:r>
        <w:t xml:space="preserve">   gente    </w:t>
      </w:r>
      <w:r>
        <w:t xml:space="preserve">   profesor    </w:t>
      </w:r>
      <w:r>
        <w:t xml:space="preserve">   profesora    </w:t>
      </w:r>
      <w:r>
        <w:t xml:space="preserve">   profesores    </w:t>
      </w:r>
      <w:r>
        <w:t xml:space="preserve">   alumno    </w:t>
      </w:r>
      <w:r>
        <w:t xml:space="preserve">   estudiante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crucigrama 2: la gente</dc:title>
  <dcterms:created xsi:type="dcterms:W3CDTF">2021-10-11T15:26:54Z</dcterms:created>
  <dcterms:modified xsi:type="dcterms:W3CDTF">2021-10-11T15:26:54Z</dcterms:modified>
</cp:coreProperties>
</file>