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 Abril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corazon    </w:t>
      </w:r>
      <w:r>
        <w:t xml:space="preserve">   caja    </w:t>
      </w:r>
      <w:r>
        <w:t xml:space="preserve">   dientes    </w:t>
      </w:r>
      <w:r>
        <w:t xml:space="preserve">   estomago    </w:t>
      </w:r>
      <w:r>
        <w:t xml:space="preserve">   espalda    </w:t>
      </w:r>
      <w:r>
        <w:t xml:space="preserve">   nariz    </w:t>
      </w:r>
      <w:r>
        <w:t xml:space="preserve">   boca    </w:t>
      </w:r>
      <w:r>
        <w:t xml:space="preserve">   oreja    </w:t>
      </w:r>
      <w:r>
        <w:t xml:space="preserve">   ojo    </w:t>
      </w:r>
      <w:r>
        <w:t xml:space="preserve">   brazo    </w:t>
      </w:r>
      <w:r>
        <w:t xml:space="preserve">   dedo    </w:t>
      </w:r>
      <w:r>
        <w:t xml:space="preserve">   pie    </w:t>
      </w:r>
      <w:r>
        <w:t xml:space="preserve">   pierna    </w:t>
      </w:r>
      <w:r>
        <w:t xml:space="preserve">   hombro    </w:t>
      </w:r>
      <w:r>
        <w:t xml:space="preserve">   cabeza    </w:t>
      </w:r>
      <w:r>
        <w:t xml:space="preserve">   cuerpo    </w:t>
      </w:r>
      <w:r>
        <w:t xml:space="preserve">   empanada    </w:t>
      </w:r>
      <w:r>
        <w:t xml:space="preserve">   platano    </w:t>
      </w:r>
      <w:r>
        <w:t xml:space="preserve">   batata    </w:t>
      </w:r>
      <w:r>
        <w:t xml:space="preserve">   yuca    </w:t>
      </w:r>
      <w:r>
        <w:t xml:space="preserve">   origami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 Abril</dc:title>
  <dcterms:created xsi:type="dcterms:W3CDTF">2021-10-11T15:27:17Z</dcterms:created>
  <dcterms:modified xsi:type="dcterms:W3CDTF">2021-10-11T15:27:17Z</dcterms:modified>
</cp:coreProperties>
</file>