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Capitulo 5-b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 tia le pusieron ________________ en su 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abuelo se cayo y teniamos que llamar a la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Juana _______________ un arbol.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sacaron unas __________________ sobre del tobillo.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enfermero le puso una _____________  a mi hermano.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mama se _____________________ el brazo.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perro se _______________ en su camilla.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primo John fue a la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habia roto la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Maria se _____________ con las tijeras.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lastime mi _____________ jugando futbol.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tome unas __________________ para el dolor de la rodilla.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Capitulo 5-b vocabulary</dc:title>
  <dcterms:created xsi:type="dcterms:W3CDTF">2021-10-11T15:26:50Z</dcterms:created>
  <dcterms:modified xsi:type="dcterms:W3CDTF">2021-10-11T15:26:50Z</dcterms:modified>
</cp:coreProperties>
</file>