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Unidad 2: 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personas que montan el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señal de tráfico con tres luces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piensan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lugar de dos calles y encuentra el semáforo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he/she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tienda portatil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tienda que vende el postre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frase que describe un edificios de muchas ventanas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opuesto de 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mercado publico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edificios muy altos en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personas que trabajan en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don't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de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tienda con muchos departamentos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personas que caminan en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opuesto de mojado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you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opuesto de la derecha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Unidad 2:  La Ciudad</dc:title>
  <dcterms:created xsi:type="dcterms:W3CDTF">2021-10-11T15:26:14Z</dcterms:created>
  <dcterms:modified xsi:type="dcterms:W3CDTF">2021-10-11T15:26:14Z</dcterms:modified>
</cp:coreProperties>
</file>