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del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perfecto del subjuntivo (Uds. divertir -2 partes)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verdad que los jóvenes no (respetar) a los mayores.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Estudio cálculo porque me gustaría ser ingeniero cuando (ser) mayor.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Muchas veces conversamos e la cafeteria hasta que (empezar) las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dudo que (haber) más violencia en la ciudad que en el campo.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difícil que este periódico (vender) tantas ediciones como la competencia.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perfecto del subjuntivo ( el equipo ganar -2 partes)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niego que (deber) hacer más para el medio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 del subjuntivo (compañeros 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Niego que estas personas no (poder) presentar sus opiniones cuando quieran.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Parece mentira que esa estrella de cine (tener) veinte carros.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Present del subjuntivo ( tú venir)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increíble que el gobernador  (haber gastar) tanto dinero en viajes.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 quiere ir a la biblioteca antes de que (llover).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prefecto del subjuntivo (yo limpiar- 2 partes)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 ser que a mucha gente no le (importar) las eleciones locales.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prefecto del subjuntivo (ellas sacar-2 partes)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Niego que la mayoría de la gente no (interesarse) por el futuro del mundo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estoy de acuerdo en que (haber) poca esperanza para el futuro.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Creo que estos periodistas (cometer) muchos errores.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estudiantes estudian mucho para que la universidad los (aceptar)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del subjuntivo (amigo 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Roberto siempre hace su tarea tan pronto como (regresar)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del subjuntivo (ellos 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cierto que (haber) contaminación en las ciudades grandes.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Subjuntivo</dc:title>
  <dcterms:created xsi:type="dcterms:W3CDTF">2021-10-11T15:26:52Z</dcterms:created>
  <dcterms:modified xsi:type="dcterms:W3CDTF">2021-10-11T15:26:52Z</dcterms:modified>
</cp:coreProperties>
</file>