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Repaso del Vocabulario y la gramtica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AHORA    </w:t>
      </w:r>
      <w:r>
        <w:t xml:space="preserve">   ALMUERZO    </w:t>
      </w:r>
      <w:r>
        <w:t xml:space="preserve">   CENA    </w:t>
      </w:r>
      <w:r>
        <w:t xml:space="preserve">   COMPARTIR    </w:t>
      </w:r>
      <w:r>
        <w:t xml:space="preserve">   DESAYUNO    </w:t>
      </w:r>
      <w:r>
        <w:t xml:space="preserve">   EL CAFE    </w:t>
      </w:r>
      <w:r>
        <w:t xml:space="preserve">   EL POLLO    </w:t>
      </w:r>
      <w:r>
        <w:t xml:space="preserve">   EL YOGUR    </w:t>
      </w:r>
      <w:r>
        <w:t xml:space="preserve">   ENSALADA    </w:t>
      </w:r>
      <w:r>
        <w:t xml:space="preserve">   ES IMPORTANTE    </w:t>
      </w:r>
      <w:r>
        <w:t xml:space="preserve">   HUEVOS    </w:t>
      </w:r>
      <w:r>
        <w:t xml:space="preserve">   JUGO DE NARANJA    </w:t>
      </w:r>
      <w:r>
        <w:t xml:space="preserve">   LA BANANA    </w:t>
      </w:r>
      <w:r>
        <w:t xml:space="preserve">   LA CAFETERIA    </w:t>
      </w:r>
      <w:r>
        <w:t xml:space="preserve">   LA HAMBERGUESA    </w:t>
      </w:r>
      <w:r>
        <w:t xml:space="preserve">   LA LECHE    </w:t>
      </w:r>
      <w:r>
        <w:t xml:space="preserve">   LA SOPA    </w:t>
      </w:r>
      <w:r>
        <w:t xml:space="preserve">   LAS FRESAS    </w:t>
      </w:r>
      <w:r>
        <w:t xml:space="preserve">   LAS PAPAS FRITAS    </w:t>
      </w:r>
      <w:r>
        <w:t xml:space="preserve">   LAS UVAS    </w:t>
      </w:r>
      <w:r>
        <w:t xml:space="preserve">   LOS SANDWICHES    </w:t>
      </w:r>
      <w:r>
        <w:t xml:space="preserve">   NUTRITIVA    </w:t>
      </w:r>
      <w:r>
        <w:t xml:space="preserve">   OTRO    </w:t>
      </w:r>
      <w:r>
        <w:t xml:space="preserve">   PAN    </w:t>
      </w:r>
      <w:r>
        <w:t xml:space="preserve">   PARA    </w:t>
      </w:r>
      <w:r>
        <w:t xml:space="preserve">   RICO    </w:t>
      </w:r>
      <w:r>
        <w:t xml:space="preserve">   TENER HAMBRE    </w:t>
      </w:r>
      <w:r>
        <w:t xml:space="preserve">   TENER SED    </w:t>
      </w:r>
      <w:r>
        <w:t xml:space="preserve">   TOCINO    </w:t>
      </w:r>
      <w:r>
        <w:t xml:space="preserve">   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del Vocabulario y la gramtica</dc:title>
  <dcterms:created xsi:type="dcterms:W3CDTF">2021-10-11T15:27:39Z</dcterms:created>
  <dcterms:modified xsi:type="dcterms:W3CDTF">2021-10-11T15:27:39Z</dcterms:modified>
</cp:coreProperties>
</file>