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Repaso del capitulo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Market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Leather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Credit Card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Immediately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Entrance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Dark</w:t>
            </w:r>
          </w:p>
        </w:tc>
      </w:tr>
    </w:tbl>
    <w:p>
      <w:pPr>
        <w:pStyle w:val="WordBankMedium"/>
      </w:pPr>
      <w:r>
        <w:t xml:space="preserve">   la entrada    </w:t>
      </w:r>
      <w:r>
        <w:t xml:space="preserve">   el mercado    </w:t>
      </w:r>
      <w:r>
        <w:t xml:space="preserve">   Oscuro    </w:t>
      </w:r>
      <w:r>
        <w:t xml:space="preserve">   vivo    </w:t>
      </w:r>
      <w:r>
        <w:t xml:space="preserve">   cuero    </w:t>
      </w:r>
      <w:r>
        <w:t xml:space="preserve">   lana    </w:t>
      </w:r>
      <w:r>
        <w:t xml:space="preserve">   en efectivo    </w:t>
      </w:r>
      <w:r>
        <w:t xml:space="preserve">   la tarjeta de credito    </w:t>
      </w:r>
      <w:r>
        <w:t xml:space="preserve">   apretado    </w:t>
      </w:r>
      <w:r>
        <w:t xml:space="preserve">   la talla    </w:t>
      </w:r>
      <w:r>
        <w:t xml:space="preserve">   en realidad    </w:t>
      </w:r>
      <w:r>
        <w:t xml:space="preserve">   inmediatamente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Repaso del capitulo</dc:title>
  <dcterms:created xsi:type="dcterms:W3CDTF">2021-10-11T15:27:34Z</dcterms:created>
  <dcterms:modified xsi:type="dcterms:W3CDTF">2021-10-11T15:27:34Z</dcterms:modified>
</cp:coreProperties>
</file>