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del capitulo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que es esto    </w:t>
      </w:r>
      <w:r>
        <w:t xml:space="preserve">   hay    </w:t>
      </w:r>
      <w:r>
        <w:t xml:space="preserve">   es un    </w:t>
      </w:r>
      <w:r>
        <w:t xml:space="preserve">   tu    </w:t>
      </w:r>
      <w:r>
        <w:t xml:space="preserve">   mi    </w:t>
      </w:r>
      <w:r>
        <w:t xml:space="preserve">   de    </w:t>
      </w:r>
      <w:r>
        <w:t xml:space="preserve">   encima de la    </w:t>
      </w:r>
      <w:r>
        <w:t xml:space="preserve">   en    </w:t>
      </w:r>
      <w:r>
        <w:t xml:space="preserve">   donde    </w:t>
      </w:r>
      <w:r>
        <w:t xml:space="preserve">   detras de la    </w:t>
      </w:r>
      <w:r>
        <w:t xml:space="preserve">   delante de la    </w:t>
      </w:r>
      <w:r>
        <w:t xml:space="preserve">   debajo de la    </w:t>
      </w:r>
      <w:r>
        <w:t xml:space="preserve">   aqui    </w:t>
      </w:r>
      <w:r>
        <w:t xml:space="preserve">   alli    </w:t>
      </w:r>
      <w:r>
        <w:t xml:space="preserve">   al lado de la    </w:t>
      </w:r>
      <w:r>
        <w:t xml:space="preserve">   la ventana    </w:t>
      </w:r>
      <w:r>
        <w:t xml:space="preserve">   la purta    </w:t>
      </w:r>
      <w:r>
        <w:t xml:space="preserve">   la silla    </w:t>
      </w:r>
      <w:r>
        <w:t xml:space="preserve">   la mesa    </w:t>
      </w:r>
      <w:r>
        <w:t xml:space="preserve">   el escritorio    </w:t>
      </w:r>
      <w:r>
        <w:t xml:space="preserve">   el teclado    </w:t>
      </w:r>
      <w:r>
        <w:t xml:space="preserve">   el sacapuntas    </w:t>
      </w:r>
      <w:r>
        <w:t xml:space="preserve">   el reloj    </w:t>
      </w:r>
      <w:r>
        <w:t xml:space="preserve">   el raton    </w:t>
      </w:r>
      <w:r>
        <w:t xml:space="preserve">   la papelera    </w:t>
      </w:r>
      <w:r>
        <w:t xml:space="preserve">   la pantalla    </w:t>
      </w:r>
      <w:r>
        <w:t xml:space="preserve">   la mochila    </w:t>
      </w:r>
      <w:r>
        <w:t xml:space="preserve">   el disquete    </w:t>
      </w:r>
      <w:r>
        <w:t xml:space="preserve">   la computadora    </w:t>
      </w:r>
      <w:r>
        <w:t xml:space="preserve">   el cartel    </w:t>
      </w:r>
      <w:r>
        <w:t xml:space="preserve">   la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capitulo</dc:title>
  <dcterms:created xsi:type="dcterms:W3CDTF">2021-10-11T15:26:11Z</dcterms:created>
  <dcterms:modified xsi:type="dcterms:W3CDTF">2021-10-11T15:26:11Z</dcterms:modified>
</cp:coreProperties>
</file>