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Repaso del capitulo pages 22&amp;23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time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is / there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quarter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See you later.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its spelled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are you? (familiar)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it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(student) 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Good-bye!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okay, so 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whats happening?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madam, Mrs.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you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classroom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it's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thank you!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whats the weather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sheet of paper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are you? (formal)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 you say?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and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its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thirty/ half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see you!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do you say...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day is today?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many?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quarter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it's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how are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It;s one o'clock.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See you 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What is the date?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notebook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how many?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it's sunny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folder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Repaso del capitulo pages 22&amp;23</dc:title>
  <dcterms:created xsi:type="dcterms:W3CDTF">2021-10-11T15:27:29Z</dcterms:created>
  <dcterms:modified xsi:type="dcterms:W3CDTF">2021-10-11T15:27:29Z</dcterms:modified>
</cp:coreProperties>
</file>