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 que evita (avoids) que entre calor o frio a una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casa o apartamento donde viven las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hombre que lleva una vida saludable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condicion negativa que afecta a la salud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se dobla accidentalmente el tobillo -- ay!!!! duele mucho!!! Verbo reflexivo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tener dolor -- tener una enfermedad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bueno para la salud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pagar una cantidad de dinero mensual para vivir en la casa de otra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actividad muy mala para la salud relacionada con el tabaco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mujer que ayuda a los medicos a cuidar a los pacientes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plan para decorar construir casas, edificios o ropa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tecnologias que facilita nuestra vida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haces por la boca cuando te pica la garganta (verbo)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condicion similar, pero mas seria, que un resfriado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expulsas aire y mocos por la nariz y la gente dice "salud"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 colesterol y engorda. generalmente no es saludable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</dc:title>
  <dcterms:created xsi:type="dcterms:W3CDTF">2021-10-11T15:26:46Z</dcterms:created>
  <dcterms:modified xsi:type="dcterms:W3CDTF">2021-10-11T15:26:46Z</dcterms:modified>
</cp:coreProperties>
</file>