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Repaso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half-brother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boring ("ser")/bored ("estar")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great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skateboard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(the)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identical twin (f.)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movie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 final</dc:title>
  <dcterms:created xsi:type="dcterms:W3CDTF">2021-10-11T15:26:53Z</dcterms:created>
  <dcterms:modified xsi:type="dcterms:W3CDTF">2021-10-11T15:26:53Z</dcterms:modified>
</cp:coreProperties>
</file>