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para el examen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serpiente    </w:t>
      </w:r>
      <w:r>
        <w:t xml:space="preserve">   estornudar    </w:t>
      </w:r>
      <w:r>
        <w:t xml:space="preserve">   toser    </w:t>
      </w:r>
      <w:r>
        <w:t xml:space="preserve">   adelgazarse    </w:t>
      </w:r>
      <w:r>
        <w:t xml:space="preserve">   engordarse    </w:t>
      </w:r>
      <w:r>
        <w:t xml:space="preserve">   lastimarse    </w:t>
      </w:r>
      <w:r>
        <w:t xml:space="preserve">   desmayarse    </w:t>
      </w:r>
      <w:r>
        <w:t xml:space="preserve">   medicamento    </w:t>
      </w:r>
      <w:r>
        <w:t xml:space="preserve">   receta    </w:t>
      </w:r>
      <w:r>
        <w:t xml:space="preserve">   curita    </w:t>
      </w:r>
      <w:r>
        <w:t xml:space="preserve">   yeso    </w:t>
      </w:r>
      <w:r>
        <w:t xml:space="preserve">   calentamiento global    </w:t>
      </w:r>
      <w:r>
        <w:t xml:space="preserve">   reciclar    </w:t>
      </w:r>
      <w:r>
        <w:t xml:space="preserve">   proteger    </w:t>
      </w:r>
      <w:r>
        <w:t xml:space="preserve">   agotar    </w:t>
      </w:r>
      <w:r>
        <w:t xml:space="preserve">   incendio    </w:t>
      </w:r>
      <w:r>
        <w:t xml:space="preserve">   terremoto    </w:t>
      </w:r>
      <w:r>
        <w:t xml:space="preserve">   rana    </w:t>
      </w:r>
      <w:r>
        <w:t xml:space="preserve">   bosque lluvioso    </w:t>
      </w:r>
      <w:r>
        <w:t xml:space="preserve">   conejo    </w:t>
      </w:r>
      <w:r>
        <w:t xml:space="preserve">   cordillera    </w:t>
      </w:r>
      <w:r>
        <w:t xml:space="preserve">   campo    </w:t>
      </w:r>
      <w:r>
        <w:t xml:space="preserve">   arrecife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para el examen final</dc:title>
  <dcterms:created xsi:type="dcterms:W3CDTF">2021-10-11T15:26:02Z</dcterms:created>
  <dcterms:modified xsi:type="dcterms:W3CDTF">2021-10-11T15:26:02Z</dcterms:modified>
</cp:coreProperties>
</file>