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pretérito indefinido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leyó    </w:t>
      </w:r>
      <w:r>
        <w:t xml:space="preserve">   jugaste    </w:t>
      </w:r>
      <w:r>
        <w:t xml:space="preserve">   durmió    </w:t>
      </w:r>
      <w:r>
        <w:t xml:space="preserve">   estuvimos    </w:t>
      </w:r>
      <w:r>
        <w:t xml:space="preserve">   tuvo    </w:t>
      </w:r>
      <w:r>
        <w:t xml:space="preserve">   pudo    </w:t>
      </w:r>
      <w:r>
        <w:t xml:space="preserve">   hicieron    </w:t>
      </w:r>
      <w:r>
        <w:t xml:space="preserve">   dijiste    </w:t>
      </w:r>
      <w:r>
        <w:t xml:space="preserve">   leímos    </w:t>
      </w:r>
      <w:r>
        <w:t xml:space="preserve">   vi    </w:t>
      </w:r>
      <w:r>
        <w:t xml:space="preserve">   fuisteis    </w:t>
      </w:r>
      <w:r>
        <w:t xml:space="preserve">   fueron    </w:t>
      </w:r>
      <w:r>
        <w:t xml:space="preserve">   vivió    </w:t>
      </w:r>
      <w:r>
        <w:t xml:space="preserve">   comí    </w:t>
      </w:r>
      <w:r>
        <w:t xml:space="preserve">   hablasteis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pretérito indefinido</dc:title>
  <dcterms:created xsi:type="dcterms:W3CDTF">2021-10-11T15:27:23Z</dcterms:created>
  <dcterms:modified xsi:type="dcterms:W3CDTF">2021-10-11T15:27:23Z</dcterms:modified>
</cp:coreProperties>
</file>