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Repaso: red de letras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antipático    </w:t>
      </w:r>
      <w:r>
        <w:t xml:space="preserve">   tarde    </w:t>
      </w:r>
      <w:r>
        <w:t xml:space="preserve">   temprano    </w:t>
      </w:r>
      <w:r>
        <w:t xml:space="preserve">   listo    </w:t>
      </w:r>
      <w:r>
        <w:t xml:space="preserve">   fácil    </w:t>
      </w:r>
      <w:r>
        <w:t xml:space="preserve">   difícil    </w:t>
      </w:r>
      <w:r>
        <w:t xml:space="preserve">   amable    </w:t>
      </w:r>
      <w:r>
        <w:t xml:space="preserve">   americano    </w:t>
      </w:r>
      <w:r>
        <w:t xml:space="preserve">   bajo    </w:t>
      </w:r>
      <w:r>
        <w:t xml:space="preserve">   alto    </w:t>
      </w:r>
      <w:r>
        <w:t xml:space="preserve">   japonés    </w:t>
      </w:r>
      <w:r>
        <w:t xml:space="preserve">   francés    </w:t>
      </w:r>
      <w:r>
        <w:t xml:space="preserve">   inglés    </w:t>
      </w:r>
      <w:r>
        <w:t xml:space="preserve">   barato    </w:t>
      </w:r>
      <w:r>
        <w:t xml:space="preserve">   caro    </w:t>
      </w:r>
      <w:r>
        <w:t xml:space="preserve">   rubio    </w:t>
      </w:r>
      <w:r>
        <w:t xml:space="preserve">   moreno    </w:t>
      </w:r>
      <w:r>
        <w:t xml:space="preserve">   bien    </w:t>
      </w:r>
      <w:r>
        <w:t xml:space="preserve">   bueno    </w:t>
      </w:r>
      <w:r>
        <w:t xml:space="preserve">   malo    </w:t>
      </w:r>
      <w:r>
        <w:t xml:space="preserve">   simpático    </w:t>
      </w:r>
      <w:r>
        <w:t xml:space="preserve">   enfermo    </w:t>
      </w:r>
      <w:r>
        <w:t xml:space="preserve">   viejo    </w:t>
      </w:r>
      <w:r>
        <w:t xml:space="preserve">   joven    </w:t>
      </w:r>
      <w:r>
        <w:t xml:space="preserve">   español    </w:t>
      </w:r>
      <w:r>
        <w:t xml:space="preserve">   grande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Repaso: red de letras</dc:title>
  <dcterms:created xsi:type="dcterms:W3CDTF">2021-10-11T15:27:18Z</dcterms:created>
  <dcterms:modified xsi:type="dcterms:W3CDTF">2021-10-11T15:27:18Z</dcterms:modified>
</cp:coreProperties>
</file>