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Repaso, secuencia 2 : El acoso escolar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Acción de reírse de alguien, de decirle burlas.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 que ve la escena de violencia.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 responsable de la agresión.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Sinónimo de la palabra "bullying".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Souffrance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Souffrir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Acción de dar golpes.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Insécurité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Tristesse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Être isolé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 acosada.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Conseiller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confier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Humilier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Repaso, secuencia 2 : El acoso escolar</dc:title>
  <dcterms:created xsi:type="dcterms:W3CDTF">2021-10-11T15:27:49Z</dcterms:created>
  <dcterms:modified xsi:type="dcterms:W3CDTF">2021-10-11T15:27:49Z</dcterms:modified>
</cp:coreProperties>
</file>