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Repasso 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aplaudir    </w:t>
      </w:r>
      <w:r>
        <w:t xml:space="preserve">   el aficionado    </w:t>
      </w:r>
      <w:r>
        <w:t xml:space="preserve">   el balon    </w:t>
      </w:r>
      <w:r>
        <w:t xml:space="preserve">   el basquetbol    </w:t>
      </w:r>
      <w:r>
        <w:t xml:space="preserve">   el beisbol    </w:t>
      </w:r>
      <w:r>
        <w:t xml:space="preserve">   el campo de futbol    </w:t>
      </w:r>
      <w:r>
        <w:t xml:space="preserve">   el equipo    </w:t>
      </w:r>
      <w:r>
        <w:t xml:space="preserve">   el futbol    </w:t>
      </w:r>
      <w:r>
        <w:t xml:space="preserve">   el gol    </w:t>
      </w:r>
      <w:r>
        <w:t xml:space="preserve">   el partido    </w:t>
      </w:r>
      <w:r>
        <w:t xml:space="preserve">   el tanto    </w:t>
      </w:r>
      <w:r>
        <w:t xml:space="preserve">   el tenis    </w:t>
      </w:r>
      <w:r>
        <w:t xml:space="preserve">   el tiempo    </w:t>
      </w:r>
      <w:r>
        <w:t xml:space="preserve">   empezar    </w:t>
      </w:r>
      <w:r>
        <w:t xml:space="preserve">   ganar    </w:t>
      </w:r>
      <w:r>
        <w:t xml:space="preserve">   jugar    </w:t>
      </w:r>
      <w:r>
        <w:t xml:space="preserve">   la espectadora    </w:t>
      </w:r>
      <w:r>
        <w:t xml:space="preserve">   la jugadora    </w:t>
      </w:r>
      <w:r>
        <w:t xml:space="preserve">   la portera    </w:t>
      </w:r>
      <w:r>
        <w:t xml:space="preserve">   la porteria    </w:t>
      </w:r>
      <w:r>
        <w:t xml:space="preserve">   lanzar    </w:t>
      </w:r>
      <w:r>
        <w:t xml:space="preserve">   los deportes    </w:t>
      </w:r>
      <w:r>
        <w:t xml:space="preserve">   marcar un tanto    </w:t>
      </w:r>
      <w:r>
        <w:t xml:space="preserve">   perder    </w:t>
      </w:r>
      <w:r>
        <w:t xml:space="preserve">   poder    </w:t>
      </w:r>
      <w:r>
        <w:t xml:space="preserve">   querer    </w:t>
      </w:r>
      <w:r>
        <w:t xml:space="preserve">   rosado    </w:t>
      </w:r>
      <w:r>
        <w:t xml:space="preserve">   tocar    </w:t>
      </w:r>
      <w:r>
        <w:t xml:space="preserve">   verde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Repasso D word search </dc:title>
  <dcterms:created xsi:type="dcterms:W3CDTF">2021-10-11T15:27:07Z</dcterms:created>
  <dcterms:modified xsi:type="dcterms:W3CDTF">2021-10-11T15:27:07Z</dcterms:modified>
</cp:coreProperties>
</file>