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Repast del capítulo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También    </w:t>
      </w:r>
      <w:r>
        <w:t xml:space="preserve">   Me gusta más    </w:t>
      </w:r>
      <w:r>
        <w:t xml:space="preserve">   Me gusta    </w:t>
      </w:r>
      <w:r>
        <w:t xml:space="preserve">   A mí tampoco    </w:t>
      </w:r>
      <w:r>
        <w:t xml:space="preserve">   A mí tampién    </w:t>
      </w:r>
      <w:r>
        <w:t xml:space="preserve">   Trabajar    </w:t>
      </w:r>
      <w:r>
        <w:t xml:space="preserve">   Patinar    </w:t>
      </w:r>
      <w:r>
        <w:t xml:space="preserve">   Bet la tele    </w:t>
      </w:r>
      <w:r>
        <w:t xml:space="preserve">   Nadar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teléfono    </w:t>
      </w:r>
      <w:r>
        <w:t xml:space="preserve">   Esquiar    </w:t>
      </w:r>
      <w:r>
        <w:t xml:space="preserve">   Escuchar música    </w:t>
      </w:r>
      <w:r>
        <w:t xml:space="preserve">   Escripir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Repast del capítulo</dc:title>
  <dcterms:created xsi:type="dcterms:W3CDTF">2021-10-11T15:27:00Z</dcterms:created>
  <dcterms:modified xsi:type="dcterms:W3CDTF">2021-10-11T15:27:00Z</dcterms:modified>
</cp:coreProperties>
</file>