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Repentance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saved    </w:t>
      </w:r>
      <w:r>
        <w:t xml:space="preserve">   crucified    </w:t>
      </w:r>
      <w:r>
        <w:t xml:space="preserve">   spirit    </w:t>
      </w:r>
      <w:r>
        <w:t xml:space="preserve">   penticost    </w:t>
      </w:r>
      <w:r>
        <w:t xml:space="preserve">   unrighteousness    </w:t>
      </w:r>
      <w:r>
        <w:t xml:space="preserve">   take away    </w:t>
      </w:r>
      <w:r>
        <w:t xml:space="preserve">   cleansed    </w:t>
      </w:r>
      <w:r>
        <w:t xml:space="preserve">   sin    </w:t>
      </w:r>
      <w:r>
        <w:t xml:space="preserve">   faithful    </w:t>
      </w:r>
      <w:r>
        <w:t xml:space="preserve">   prayer    </w:t>
      </w:r>
      <w:r>
        <w:t xml:space="preserve">   cross    </w:t>
      </w:r>
      <w:r>
        <w:t xml:space="preserve">   died    </w:t>
      </w:r>
      <w:r>
        <w:t xml:space="preserve">   Jesus    </w:t>
      </w:r>
      <w:r>
        <w:t xml:space="preserve">   admit    </w:t>
      </w:r>
      <w:r>
        <w:t xml:space="preserve">   confess    </w:t>
      </w:r>
      <w:r>
        <w:t xml:space="preserve">   turn back    </w:t>
      </w:r>
      <w:r>
        <w:t xml:space="preserve">   sorry    </w:t>
      </w:r>
      <w:r>
        <w:t xml:space="preserve">   love    </w:t>
      </w:r>
      <w:r>
        <w:t xml:space="preserve">   Forgiveness    </w:t>
      </w:r>
      <w:r>
        <w:t xml:space="preserve">   Repentance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Repentance</dc:title>
  <dcterms:created xsi:type="dcterms:W3CDTF">2021-10-11T15:27:35Z</dcterms:created>
  <dcterms:modified xsi:type="dcterms:W3CDTF">2021-10-11T15:27:35Z</dcterms:modified>
</cp:coreProperties>
</file>